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Vehu-talo</w:t>
      </w:r>
    </w:p>
    <w:p>
      <w:r>
        <w:t>19.5.2019 sunnuntai</w:t>
      </w:r>
    </w:p>
    <w:p>
      <w:pPr>
        <w:pStyle w:val="Heading1"/>
      </w:pPr>
      <w:r>
        <w:t>19.5.2019-13.10.2019</w:t>
      </w:r>
    </w:p>
    <w:p>
      <w:pPr>
        <w:pStyle w:val="Heading2"/>
      </w:pPr>
      <w:r>
        <w:t>Konsertteja Vehu-talolla</w:t>
      </w:r>
    </w:p>
    <w:p>
      <w:r>
        <w:t>Tule nauttimaan hienosta konserteista Vehu-talolla</w:t>
      </w:r>
    </w:p>
    <w:p>
      <w:r>
        <w:t>Liput ennakkoon numerosta 040 3796 591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