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4.5.2019 lauantai</w:t>
      </w:r>
    </w:p>
    <w:p>
      <w:pPr>
        <w:pStyle w:val="Heading1"/>
      </w:pPr>
      <w:r>
        <w:t>4.5.2019-6.5.2019</w:t>
      </w:r>
    </w:p>
    <w:p>
      <w:pPr>
        <w:pStyle w:val="Heading2"/>
      </w:pPr>
      <w:r>
        <w:t>10:00-00:00 Soinin Luonto- ja erämessut</w:t>
      </w:r>
    </w:p>
    <w:p>
      <w:r>
        <w:t>Luonto- ja erämessut klo 10–15 Juontajina Mikko “Peltsi” Peltola ja Tiina Väliaho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