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Vanha Mestari, Kauhajoki</w:t>
      </w:r>
    </w:p>
    <w:p>
      <w:r>
        <w:t>26.4.2019 perjantai</w:t>
      </w:r>
    </w:p>
    <w:p>
      <w:pPr>
        <w:pStyle w:val="Heading1"/>
      </w:pPr>
      <w:r>
        <w:t>26.4.2019 perjantai</w:t>
      </w:r>
    </w:p>
    <w:p>
      <w:pPr>
        <w:pStyle w:val="Heading2"/>
      </w:pPr>
      <w:r>
        <w:t>22:00-22:00 Kauhajoki Stars</w:t>
      </w:r>
    </w:p>
    <w:p>
      <w:r>
        <w:t>Kokoonpano teemana monipuolisuus ja kokemus.</w:t>
      </w:r>
    </w:p>
    <w:p>
      <w:r>
        <w:t>ovelta 12€ klo 21.00 alkaen ja ennakkoon 10€ vanhasta mestarista.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