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17:00-19:00 Mandoliinimiesten konsertti</w:t>
      </w:r>
    </w:p>
    <w:p>
      <w:r>
        <w:t>Perinteinen musiikkitapahtuma</w:t>
      </w:r>
    </w:p>
    <w:p>
      <w:r>
        <w:t>10€ ovelta käteisellä. Tuotto Aukustipuistohankkeelle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