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22.3.2019 perjantai</w:t>
      </w:r>
    </w:p>
    <w:p>
      <w:pPr>
        <w:pStyle w:val="Heading1"/>
      </w:pPr>
      <w:r>
        <w:t>22.3.2019 perjantai</w:t>
      </w:r>
    </w:p>
    <w:p>
      <w:pPr>
        <w:pStyle w:val="Heading2"/>
      </w:pPr>
      <w:r>
        <w:t>19:00-20:30 STAND UP -ILTA</w:t>
      </w:r>
    </w:p>
    <w:p>
      <w:r>
        <w:t>Pe 22.3.2019 klo 19.00 Hotelli Kivitippu, Lappajärvi. Esiintyjinä Mikko Vaismaa ja Toni Jyvälä.</w:t>
      </w:r>
    </w:p>
    <w:p>
      <w:r>
        <w:t>Ennakkoliput 18 €, Ovelta 20€. Narikkamaksu 2€.</w:t>
        <w:br/>
        <w:br/>
        <w:br/>
        <w:br/>
        <w:t xml:space="preserve">Korttimaksut ja käteinen maksuvälineinä.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