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5.7.2019 perjantai</w:t>
      </w:r>
    </w:p>
    <w:p>
      <w:pPr>
        <w:pStyle w:val="Heading1"/>
      </w:pPr>
      <w:r>
        <w:t>5.7.2019-7.7.2019</w:t>
      </w:r>
    </w:p>
    <w:p>
      <w:pPr>
        <w:pStyle w:val="Heading2"/>
      </w:pPr>
      <w:r>
        <w:t>11:00-18:00 Ähtärissä tapahtuu Riikun markkinoiden viikonloppuna!</w:t>
      </w:r>
    </w:p>
    <w:p>
      <w:r>
        <w:t>Ähtärissä monipuolista ohjelmaa koko viikonlopun 5.-7.7. ajan - Tervetuloa mukaan!</w:t>
      </w:r>
    </w:p>
    <w:p>
      <w:r>
        <w:t>Osa Amerikka-teemapäivän 5.7. -ohjelmasta, Ähtärin Oppaiden järjestämä kiertoajelu su 7.7. sekä sisäänpääsy Pirkanpohjan taidekeskukseen 6.-7.7. 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