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21:00-21:00 Jannika B - Hotelli Kivitippu</w:t>
      </w:r>
    </w:p>
    <w:p>
      <w:r>
        <w:t>Jannika B Kivitipussa pikkujoulujen kuumimpana ajankohtana</w:t>
      </w:r>
    </w:p>
    <w:p>
      <w:r>
        <w:t>Pikkujoulubuffa (menu selviää myöhemmin) + musiikkilippu 35€.</w:t>
        <w:br/>
        <w:br/>
        <w:br/>
        <w:br/>
        <w:t>Musiikkilippu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