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29.7.2019 maanantai</w:t>
      </w:r>
    </w:p>
    <w:p>
      <w:pPr>
        <w:pStyle w:val="Heading1"/>
      </w:pPr>
      <w:r>
        <w:t>29.7.2019 maanantai</w:t>
      </w:r>
    </w:p>
    <w:p>
      <w:pPr>
        <w:pStyle w:val="Heading2"/>
      </w:pPr>
      <w:r>
        <w:t>18:00-19:00 Kirjailija Jenni Stammeier Kurikan pääkirjastossa 29.07. klo 18</w:t>
      </w:r>
    </w:p>
    <w:p>
      <w:r>
        <w:t>Kirjailija Jenni Stammeier saapuu kertomaan kirjastaan ”Suomalaiset junapummit : kulkureita ja kerjäläisiä Amerikan raiteilla” Kurikan pääkirjastoon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