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17.8.2019 lauantai</w:t>
      </w:r>
    </w:p>
    <w:p>
      <w:pPr>
        <w:pStyle w:val="Heading1"/>
      </w:pPr>
      <w:r>
        <w:t>17.8.2019 lauantai</w:t>
      </w:r>
    </w:p>
    <w:p>
      <w:pPr>
        <w:pStyle w:val="Heading2"/>
      </w:pPr>
      <w:r>
        <w:t>21:00-21:00 PERUTTU!! Kotipelto &amp; Kupiainen Duo - Hotelli Kivitippu</w:t>
      </w:r>
    </w:p>
    <w:p>
      <w:r>
        <w:t>Kotipelto &amp; Kupiainen Duo</w:t>
      </w:r>
    </w:p>
    <w:p>
      <w:r>
        <w:t>Liput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