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13.7.2019 lauantai</w:t>
      </w:r>
    </w:p>
    <w:p>
      <w:pPr>
        <w:pStyle w:val="Heading1"/>
      </w:pPr>
      <w:r>
        <w:t>13.7.2019 lauantai</w:t>
      </w:r>
    </w:p>
    <w:p>
      <w:pPr>
        <w:pStyle w:val="Heading2"/>
      </w:pPr>
      <w:r>
        <w:t>12:00-13:00 Glow Dancen nuortenryhmän tanssiesitys la 13.7. klo 12</w:t>
      </w:r>
    </w:p>
    <w:p>
      <w:r>
        <w:t>Kauppatorin Provinssi x Selmu Pop up -kahvilalla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