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18.10.2019 perjantai</w:t>
      </w:r>
    </w:p>
    <w:p>
      <w:pPr>
        <w:pStyle w:val="Heading1"/>
      </w:pPr>
      <w:r>
        <w:t>18.10.2019 perjantai</w:t>
      </w:r>
    </w:p>
    <w:p>
      <w:pPr>
        <w:pStyle w:val="Heading2"/>
      </w:pPr>
      <w:r>
        <w:t>19:00-20:30 Kahvi mustana, kiitos!</w:t>
      </w:r>
    </w:p>
    <w:p>
      <w:r>
        <w:t>Komediallinen monologi Lapualla syksyllä 2019!</w:t>
      </w:r>
    </w:p>
    <w:p>
      <w:r>
        <w:t xml:space="preserve">Peruslippu 20€ / Eläkeläiset, opiskelijat ja ryhmäliput 18€. 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