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Aulavan lava</w:t>
      </w:r>
    </w:p>
    <w:p>
      <w:r>
        <w:t>14.7.2019 sunnuntai</w:t>
      </w:r>
    </w:p>
    <w:p>
      <w:pPr>
        <w:pStyle w:val="Heading1"/>
      </w:pPr>
      <w:r>
        <w:t>14.7.2019 sunnuntai</w:t>
      </w:r>
    </w:p>
    <w:p>
      <w:pPr>
        <w:pStyle w:val="Heading2"/>
      </w:pPr>
      <w:r>
        <w:t>15:00-17:00 Henuusta ku Aulavalla - kesäteatteri</w:t>
      </w:r>
    </w:p>
    <w:p>
      <w:r>
        <w:t xml:space="preserve">Henuusen hempeää teatterituotosta Alavuden Aulavalla! </w:t>
      </w:r>
    </w:p>
    <w:p>
      <w:r>
        <w:t>Liput 15 euroa</w:t>
        <w:br/>
        <w:br/>
        <w:t>Aulavan Ystävät Ry:n jäsenille 12 euroa</w:t>
        <w:br/>
        <w:br/>
        <w:t>Ryhmät yli 6 henkilöä 12 euroa</w:t>
        <w:br/>
        <w:br/>
        <w:t>Alle kouluikäiset maksutta!</w:t>
        <w:br/>
        <w:br/>
        <w:t>Lipunmyynti alkaa tunti ennen esityksen alkua!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