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25.5.2019 lauantai</w:t>
      </w:r>
    </w:p>
    <w:p>
      <w:pPr>
        <w:pStyle w:val="Heading1"/>
      </w:pPr>
      <w:r>
        <w:t>25.5.2019 lauantai</w:t>
      </w:r>
    </w:p>
    <w:p>
      <w:pPr>
        <w:pStyle w:val="Heading2"/>
      </w:pPr>
      <w:r>
        <w:t>18:00-19:30 Jussien kevätkonsertti</w:t>
      </w:r>
    </w:p>
    <w:p>
      <w:r>
        <w:t>Etelä-Pohjanmaan Mieslaulajien Jussien kevätkonsertti</w:t>
      </w:r>
    </w:p>
    <w:p>
      <w:r>
        <w:t>Liput ennakkoon 15 eur/hlö NetTicket.fi ja kuorolaisilta. Ovelta 20 eur/hlö.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