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JAMI Alajärvi</w:t>
      </w:r>
    </w:p>
    <w:p>
      <w:r>
        <w:t>19.4.2019 perjantai</w:t>
      </w:r>
    </w:p>
    <w:p>
      <w:pPr>
        <w:pStyle w:val="Heading1"/>
      </w:pPr>
      <w:r>
        <w:t>19.4.2019-21.4.2019</w:t>
      </w:r>
    </w:p>
    <w:p>
      <w:pPr>
        <w:pStyle w:val="Heading2"/>
      </w:pPr>
      <w:r>
        <w:t>12:00-12:00 Outload</w:t>
      </w:r>
    </w:p>
    <w:p>
      <w:r>
        <w:t xml:space="preserve">Järviseudun ammatti-instituutin datanomi- ja merkonomiopiskelijoiden järjestämä lanitapahtuma osana esport-opintojaan. </w:t>
      </w:r>
    </w:p>
    <w:p>
      <w:r>
        <w:t>Vierailijaranneke 5€</w:t>
        <w:br/>
        <w:br/>
        <w:br/>
        <w:br/>
        <w:t>Konepaikat myyty ennakkoon loppuun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