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5.7.2019 perjantai</w:t>
      </w:r>
    </w:p>
    <w:p>
      <w:pPr>
        <w:pStyle w:val="Heading1"/>
      </w:pPr>
      <w:r>
        <w:t>5.7.2019 perjantai</w:t>
      </w:r>
    </w:p>
    <w:p>
      <w:pPr>
        <w:pStyle w:val="Heading2"/>
      </w:pPr>
      <w:r>
        <w:t>19:00-21:00 Kesähirnut, 4 tähden stand up -show</w:t>
      </w:r>
    </w:p>
    <w:p>
      <w:r>
        <w:t xml:space="preserve">Tule nauttimaan  huumorintäyteisestä ja laadukkaasta stand up showsta Lappajärven kesäteatteriin. Varaa ruokailupaketit ennakkoon lipunmyynnistämme ! </w:t>
      </w:r>
    </w:p>
    <w:p>
      <w:r>
        <w:t>28€/ 25€ ennakkoon</w:t>
        <w:br/>
        <w:br/>
        <w:br/>
        <w:br/>
        <w:t xml:space="preserve">31€/ 28€ portilta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