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19:00-21:00 Kari Tapio -15 kesää laulunäytelmä</w:t>
      </w:r>
    </w:p>
    <w:p>
      <w:r>
        <w:t>15 kesää avaa ovia sinne, minne ei aikaisemmin päästetty ketään. Esitys vie katsojan kulissien taakse, Kari Tapion kotiin ja arkipäivään.</w:t>
      </w:r>
    </w:p>
    <w:p>
      <w:r>
        <w:t>32€ / 29€ Ennakkoon</w:t>
        <w:br/>
        <w:br/>
        <w:br/>
        <w:br/>
        <w:t>35€ / 32€ 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