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Opisto</w:t>
      </w:r>
    </w:p>
    <w:p>
      <w:r>
        <w:t>3.5.2019 perjantai</w:t>
      </w:r>
    </w:p>
    <w:p>
      <w:pPr>
        <w:pStyle w:val="Heading1"/>
      </w:pPr>
      <w:r>
        <w:t>3.5.2019 perjantai</w:t>
      </w:r>
    </w:p>
    <w:p>
      <w:pPr>
        <w:pStyle w:val="Heading2"/>
      </w:pPr>
      <w:r>
        <w:t>18:30-19:30 Lastennäytelmä: Maukka, Väykkä ja suuri seikkailu</w:t>
      </w:r>
    </w:p>
    <w:p>
      <w:r>
        <w:t>Etelä-Pohjanmaan Opiston Kulttuuriopiston toteuttama musiikkipitoinen lastennäytelmä</w:t>
      </w:r>
    </w:p>
    <w:p>
      <w:r>
        <w:t>Lapset 5 euroa, aikuiset 10 euroa. Ystävänkortilla kehitysvammaisen henkilön ystävä / tukihenkilö pääsee maksutta. Lippuvaraukset lippu@epopisto.fi tai puh. 044 432 5621.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