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27.4.2019 lauantai</w:t>
      </w:r>
    </w:p>
    <w:p>
      <w:pPr>
        <w:pStyle w:val="Heading1"/>
      </w:pPr>
      <w:r>
        <w:t>27.4.2019 lauantai</w:t>
      </w:r>
    </w:p>
    <w:p>
      <w:pPr>
        <w:pStyle w:val="Heading2"/>
      </w:pPr>
      <w:r>
        <w:t>15:00-16:00 Jokeri Pokeri Box Ilopilleri! -taikashow</w:t>
      </w:r>
    </w:p>
    <w:p>
      <w:r>
        <w:t>Lasten ja aikuisten legendaarinen kestosuosikki ja Pikku Kakkosesta tuttu maailmanmestari-taikuri Simo Aalto</w:t>
      </w:r>
    </w:p>
    <w:p>
      <w:r>
        <w:t xml:space="preserve">Peruslippu 13,50€,  Perhelippu 4hlö 42€ </w:t>
        <w:br/>
        <w:br/>
        <w:br/>
        <w:br/>
        <w:t>Alle 2-v.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