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4.5.2019 lauantai</w:t>
      </w:r>
    </w:p>
    <w:p>
      <w:pPr>
        <w:pStyle w:val="Heading1"/>
      </w:pPr>
      <w:r>
        <w:t>4.5.2019 lauantai</w:t>
      </w:r>
    </w:p>
    <w:p>
      <w:pPr>
        <w:pStyle w:val="Heading2"/>
      </w:pPr>
      <w:r>
        <w:t>18:00-18:00 Mustonen, Simola, Saarenketo stand up, Lapua</w:t>
      </w:r>
    </w:p>
    <w:p>
      <w:r>
        <w:t>Mustonen, Simola, Saarenketo stand up, Lapua</w:t>
      </w:r>
    </w:p>
    <w:p>
      <w:r>
        <w:t xml:space="preserve">Lähi-ABC Lapua 17€. </w:t>
        <w:br/>
        <w:br/>
        <w:br/>
        <w:br/>
        <w:t>Ennakkoon: 19,50€ +käsittelykulut. (Ticketmaster -myyntipiste Lapualla Museokauppa Paukun Puoti, p. 06 4384520).</w:t>
        <w:br/>
        <w:br/>
        <w:br/>
        <w:br/>
        <w:t>Ovelta 25€.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