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liikuntatalo</w:t>
      </w:r>
    </w:p>
    <w:p>
      <w:r>
        <w:t>28.4.2019 sunnuntai</w:t>
      </w:r>
    </w:p>
    <w:p>
      <w:pPr>
        <w:pStyle w:val="Heading1"/>
      </w:pPr>
      <w:r>
        <w:t>28.4.2019 sunnuntai</w:t>
      </w:r>
    </w:p>
    <w:p>
      <w:pPr>
        <w:pStyle w:val="Heading2"/>
      </w:pPr>
      <w:r>
        <w:t>13:00-16:00 22. jääkäriseminaari su 28.4. klo 13.00 lähtien</w:t>
      </w:r>
    </w:p>
    <w:p>
      <w:r>
        <w:t>Jääkäriseminaari Kortesjärven liikuntatalolla, Mannisentie 13, 62420 Kortesjärvi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