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13:00-13:00 Näytelmä joka menee pieleen</w:t>
      </w:r>
    </w:p>
    <w:p>
      <w:r>
        <w:t>Tämä fantastinen komedia saapuu vihdoin Seinäjoelle. Katsoja, yritä pysyä tuolillasi!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