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18:00-18:00 Lapualaisooppera</w:t>
      </w:r>
    </w:p>
    <w:p>
      <w:r>
        <w:t>Arvo Salon ja Kaj Chydeniuksen vuonna 1966 kantaesityksensä saanut legendaarinen musiikkinäytelmä nähdään nyt ensimmäistä kertaa ammattiteatterissa Pohjanmaalla</w:t>
      </w:r>
    </w:p>
    <w:p>
      <w:r>
        <w:t>Liput: 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