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urheilupuisto</w:t>
      </w:r>
    </w:p>
    <w:p>
      <w:r>
        <w:t>18.5.2019 lauantai</w:t>
      </w:r>
    </w:p>
    <w:p>
      <w:pPr>
        <w:pStyle w:val="Heading1"/>
      </w:pPr>
      <w:r>
        <w:t>18.5.2019 lauantai</w:t>
      </w:r>
    </w:p>
    <w:p>
      <w:pPr>
        <w:pStyle w:val="Heading2"/>
      </w:pPr>
      <w:r>
        <w:t>13:00-15:00 JS-Juoksentelut 2019 - Tulivuorijuoksu Lappajärven osakilpailu 18.5.2019</w:t>
      </w:r>
    </w:p>
    <w:p>
      <w:r>
        <w:t>Liikuntaa, kuntoilua ja kilpailua - 4 osakilpailua Vimpeli, Evijärvi, Lappajärvi, Kauhava</w:t>
      </w:r>
    </w:p>
    <w:p>
      <w:r>
        <w:t>retki/nuoret 5 €, kilpa 10 €, perhe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