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8.5.2019 keskiviikko</w:t>
      </w:r>
    </w:p>
    <w:p>
      <w:pPr>
        <w:pStyle w:val="Heading1"/>
      </w:pPr>
      <w:r>
        <w:t>8.5.2019-20.6.2019</w:t>
      </w:r>
    </w:p>
    <w:p>
      <w:pPr>
        <w:pStyle w:val="Heading2"/>
      </w:pPr>
      <w:r>
        <w:t>18:00-00:00 Novia 8 - valokuvanäyttely Pohjanmaan valokuvakeskuksessa Lapualla</w:t>
      </w:r>
    </w:p>
    <w:p>
      <w:r>
        <w:t>Novia 8 - valokuvanäyttely Pohjanmaan valokuvakeskuksessa Lapualla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