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9.5.2019 torstai</w:t>
      </w:r>
    </w:p>
    <w:p>
      <w:pPr>
        <w:pStyle w:val="Heading1"/>
      </w:pPr>
      <w:r>
        <w:t>9.5.2019 torstai</w:t>
      </w:r>
    </w:p>
    <w:p>
      <w:pPr>
        <w:pStyle w:val="Heading2"/>
      </w:pPr>
      <w:r>
        <w:t>19:00-19:00 Jere Haakana Varjosto</w:t>
      </w:r>
    </w:p>
    <w:p>
      <w:r>
        <w:t>Jere Haakana Varjosto konsertoi Seinäjoella, ohjelmassa sähkökitaravetoista jazzia</w:t>
      </w:r>
    </w:p>
    <w:p>
      <w:r>
        <w:t>Liput 10/7 €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