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Seinäjoen keskusta</w:t>
      </w:r>
    </w:p>
    <w:p>
      <w:r>
        <w:t>18.7.2019 torstai</w:t>
      </w:r>
    </w:p>
    <w:p>
      <w:pPr>
        <w:pStyle w:val="Heading1"/>
      </w:pPr>
      <w:r>
        <w:t>18.7.2019-21.7.2019</w:t>
      </w:r>
    </w:p>
    <w:p>
      <w:pPr>
        <w:pStyle w:val="Heading2"/>
      </w:pPr>
      <w:r>
        <w:t xml:space="preserve">16:00-04:00 Vauhtiajot 2019 </w:t>
      </w:r>
    </w:p>
    <w:p>
      <w:r>
        <w:t>Järjestyksessään jo kuudestoista, 18.–21. heinäkuuta Pohjanmaan lakeuksilla juhlittava, Seinäjoen Vauhtiajot.</w:t>
      </w:r>
    </w:p>
    <w:p>
      <w:r>
        <w:t xml:space="preserve">Perusliput iltatapahtumaan: </w:t>
        <w:br/>
        <w:br/>
        <w:br/>
        <w:br/>
        <w:t>1 pv (To, Pe tai La) 55,00€ (Ennakko) 65,00€ (Portilta)</w:t>
        <w:br/>
        <w:br/>
        <w:br/>
        <w:br/>
        <w:t>2 pv (To-Pe tai Pe-La) 75,00€ (Ennakko) 90,00€ (Portilta)</w:t>
        <w:br/>
        <w:br/>
        <w:br/>
        <w:br/>
        <w:t>3 pv (To-La) 109,00€ (Ennakko) 125,00€ (Portilta)</w:t>
        <w:br/>
        <w:br/>
        <w:br/>
        <w:br/>
        <w:t xml:space="preserve">Guest-passit iltatapahtumaan: </w:t>
        <w:br/>
        <w:br/>
        <w:br/>
        <w:br/>
        <w:t>1 pv Guest (To, Pe tai La) 85,00€</w:t>
        <w:br/>
        <w:br/>
        <w:br/>
        <w:br/>
        <w:t>2 pv Guest (To-Pe tai Pe-La) 110,00€</w:t>
        <w:br/>
        <w:br/>
        <w:br/>
        <w:br/>
        <w:t>3 pv Guest (To-La) 149,00€</w:t>
        <w:br/>
        <w:br/>
        <w:br/>
        <w:br/>
        <w:t xml:space="preserve">VIP-liput: </w:t>
        <w:br/>
        <w:br/>
        <w:br/>
        <w:br/>
        <w:t>1.4. alkaen</w:t>
        <w:br/>
        <w:br/>
        <w:br/>
        <w:br/>
        <w:t>SILVER-Vip (La-Su) 135,00€</w:t>
        <w:br/>
        <w:br/>
        <w:br/>
        <w:br/>
        <w:t>GOLD-Vip (To-Su) 199,00€</w:t>
        <w:br/>
        <w:br/>
        <w:br/>
        <w:br/>
        <w:t>PLATINUM-Vip (To-Su) 225,00€</w:t>
        <w:br/>
        <w:br/>
        <w:br/>
        <w:br/>
        <w:t xml:space="preserve">Ratatapahtuma: </w:t>
        <w:br/>
        <w:br/>
        <w:br/>
        <w:br/>
        <w:t>2 pv (La-Su) 25,00€ (Ennakko) 30,00€ (Portilta)</w:t>
        <w:br/>
        <w:br/>
        <w:br/>
        <w:br/>
        <w:t>1 pv LA 20€ vain portilta</w:t>
        <w:br/>
        <w:br/>
        <w:br/>
        <w:br/>
        <w:t>1 pv SU 15€ vain portilta</w:t>
        <w:br/>
        <w:br/>
        <w:br/>
        <w:br/>
        <w:t>Liput myy Tiketti ja lippu.fi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