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2.8.2019 perjantai</w:t>
      </w:r>
    </w:p>
    <w:p>
      <w:pPr>
        <w:pStyle w:val="Heading1"/>
      </w:pPr>
      <w:r>
        <w:t>2.8.2019-3.8.2019</w:t>
      </w:r>
    </w:p>
    <w:p>
      <w:pPr>
        <w:pStyle w:val="Heading2"/>
      </w:pPr>
      <w:r>
        <w:t>Solar Sound Festival</w:t>
      </w:r>
    </w:p>
    <w:p>
      <w:r>
        <w:t>Seitsemännen kerran järjestettävä kaupunkifestivaali Seinäjoella 2.-3.8.2019.</w:t>
      </w:r>
    </w:p>
    <w:p>
      <w:r>
        <w:t>NORMAALIT LIPUT</w:t>
        <w:br/>
        <w:br/>
        <w:br/>
        <w:br/>
        <w:t>1 päivän lippu PE tai LA ……….. 69,00€</w:t>
        <w:br/>
        <w:br/>
        <w:br/>
        <w:br/>
        <w:t>2 päivän lippu ……………………… 95,00€</w:t>
        <w:br/>
        <w:br/>
        <w:br/>
        <w:br/>
        <w:t>VIP-LIPUT</w:t>
        <w:br/>
        <w:br/>
        <w:br/>
        <w:br/>
        <w:t>1 päivän VIP lippu PE tai LA …. 119,00€</w:t>
        <w:br/>
        <w:br/>
        <w:br/>
        <w:br/>
        <w:t>2 päivän VIP lippu ……………….. 179,00€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