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5.6.2019 keskiviikko</w:t>
      </w:r>
    </w:p>
    <w:p>
      <w:pPr>
        <w:pStyle w:val="Heading1"/>
      </w:pPr>
      <w:r>
        <w:t>5.6.2019-16.6.2019</w:t>
      </w:r>
    </w:p>
    <w:p>
      <w:pPr>
        <w:pStyle w:val="Heading2"/>
      </w:pPr>
      <w:r>
        <w:t>19:00-21:00 Ilmajoen Musiikkijuhlat</w:t>
      </w:r>
    </w:p>
    <w:p>
      <w:r>
        <w:t>Oopperaa ja konsertteja Kyrönjoen rannassa</w:t>
      </w:r>
    </w:p>
    <w:p>
      <w:r>
        <w:t>Liput konsertteihin alkaen 27€, liput oopperanäytöksiin alkaen 66€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