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Ruotsalan Kylätalo</w:t>
      </w:r>
    </w:p>
    <w:p>
      <w:r>
        <w:t>10.6.2019 maanantai</w:t>
      </w:r>
    </w:p>
    <w:p>
      <w:pPr>
        <w:pStyle w:val="Heading1"/>
      </w:pPr>
      <w:r>
        <w:t>10.6.2019 maanantai</w:t>
      </w:r>
    </w:p>
    <w:p>
      <w:pPr>
        <w:pStyle w:val="Heading2"/>
      </w:pPr>
      <w:r>
        <w:t>18:30-21:00 Tanssikurssit Ruotsalan Kylätalolla</w:t>
      </w:r>
    </w:p>
    <w:p>
      <w:r>
        <w:t>Foksi ja tanssit</w:t>
      </w:r>
    </w:p>
    <w:p>
      <w:r>
        <w:t>Kurssin hinta: jäsenet 5€, tutustujat 8€. Tanssit maksuttomat.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