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24.7.2019 keskiviikko</w:t>
      </w:r>
    </w:p>
    <w:p>
      <w:pPr>
        <w:pStyle w:val="Heading1"/>
      </w:pPr>
      <w:r>
        <w:t>24.7.2019-25.7.2019</w:t>
      </w:r>
    </w:p>
    <w:p>
      <w:pPr>
        <w:pStyle w:val="Heading2"/>
      </w:pPr>
      <w:r>
        <w:t>16:00-01:30 Lauhan Spelit 2019</w:t>
      </w:r>
    </w:p>
    <w:p>
      <w:r>
        <w:t>Lauhan spelit 2019: musiikkia monella eri lavalla luonnonkauniissa Lauhansarven ympäristössä koko ilta 20 eurolla!</w:t>
      </w:r>
    </w:p>
    <w:p>
      <w:r>
        <w:t>Peruslippu 20 euroa, alle 12-vuotiaat lapset ilmaiseksi.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