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keskustan Rantapuisto</w:t>
      </w:r>
    </w:p>
    <w:p>
      <w:r>
        <w:t>3.8.2019 lauantai</w:t>
      </w:r>
    </w:p>
    <w:p>
      <w:pPr>
        <w:pStyle w:val="Heading1"/>
      </w:pPr>
      <w:r>
        <w:t>3.8.2019 lauantai</w:t>
      </w:r>
    </w:p>
    <w:p>
      <w:pPr>
        <w:pStyle w:val="Heading2"/>
      </w:pPr>
      <w:r>
        <w:t>12:00-20:00 Alavus Triathlon</w:t>
      </w:r>
    </w:p>
    <w:p>
      <w:r>
        <w:t>Alavudella kisataan kestävyysurheilun kuningaslajissa lauantaina 3.8.2019.</w:t>
      </w:r>
    </w:p>
    <w:p>
      <w:r>
        <w:t>Osallistumismaksu M/N 30 €/ hlö, nuorten sarjassa tytöt/pojat 15 €/ hlö, joukkuetriathlon 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