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15.6.2019 lauantai</w:t>
      </w:r>
    </w:p>
    <w:p>
      <w:pPr>
        <w:pStyle w:val="Heading1"/>
      </w:pPr>
      <w:r>
        <w:t>15.6.2019-16.6.2019</w:t>
      </w:r>
    </w:p>
    <w:p>
      <w:pPr>
        <w:pStyle w:val="Heading2"/>
      </w:pPr>
      <w:r>
        <w:t>20:00-01:00 Lavatanssit Siikinniemen rantalavalla</w:t>
      </w:r>
    </w:p>
    <w:p>
      <w:r>
        <w:t>Lavatansseissa Siikinniemessä Kari Hirvonen &amp; June band</w:t>
      </w:r>
    </w:p>
    <w:p>
      <w:r>
        <w:t xml:space="preserve">Liput 15 €. Alueella käteismaksu.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