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Sepänniemen Lomakylä</w:t>
      </w:r>
    </w:p>
    <w:p>
      <w:r>
        <w:t>24.5.2019 perjantai</w:t>
      </w:r>
    </w:p>
    <w:p>
      <w:pPr>
        <w:pStyle w:val="Heading1"/>
      </w:pPr>
      <w:r>
        <w:t>24.5.2019-25.5.2019</w:t>
      </w:r>
    </w:p>
    <w:p>
      <w:pPr>
        <w:pStyle w:val="Heading2"/>
      </w:pPr>
      <w:r>
        <w:t>18:00-18:00 Ponnenjärvi NonStop-juoksu Alavuden Töysässä</w:t>
      </w:r>
    </w:p>
    <w:p>
      <w:r>
        <w:t>Järjestyksessään jo 25. kertaa juostaan Ponnenjärveä ympäri 24 tunnin ajan</w:t>
      </w:r>
    </w:p>
    <w:p>
      <w:r>
        <w:t>Osallistumismaksu 20 €/ henk. Ryhmäalennus –1 €/ henkilö.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