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8.5.2019 keskiviikko</w:t>
      </w:r>
    </w:p>
    <w:p>
      <w:pPr>
        <w:pStyle w:val="Heading1"/>
      </w:pPr>
      <w:r>
        <w:t>8.5.2019-2.6.2019</w:t>
      </w:r>
    </w:p>
    <w:p>
      <w:pPr>
        <w:pStyle w:val="Heading2"/>
      </w:pPr>
      <w:r>
        <w:t>12:00-18:00 Muistelmia ja tunnetiloja -taidenäyttely</w:t>
      </w:r>
    </w:p>
    <w:p>
      <w:r>
        <w:t>Marita Erkkola-Järvisen &amp; Niina Tervalan maalauksia ja grafiikkaa</w:t>
      </w:r>
    </w:p>
    <w:p>
      <w:r>
        <w:t>Pääsylippu 4 €,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