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5.7.2019 perjantai</w:t>
      </w:r>
    </w:p>
    <w:p>
      <w:pPr>
        <w:pStyle w:val="Heading1"/>
      </w:pPr>
      <w:r>
        <w:t>5.7.2019 perjantai</w:t>
      </w:r>
    </w:p>
    <w:p>
      <w:pPr>
        <w:pStyle w:val="Heading2"/>
      </w:pPr>
      <w:r>
        <w:t>19:00-21:00 Kesähirnut - 4 Tähden Stand Up Show</w:t>
      </w:r>
    </w:p>
    <w:p>
      <w:r>
        <w:t>Heinäkuussa pistetään Lappajärvellä nauruksi, kun neljä huippukoomikkoa Heikki Vilja, Iikka Kivi, Riku Suokas ja Ursula Herlin saapuvat Kesäteatteriin.</w:t>
      </w:r>
    </w:p>
    <w:p>
      <w:r>
        <w:t>Hinta ennakkoon: 28 / 25€ sis.palvelumaksun</w:t>
        <w:br/>
        <w:br/>
        <w:br/>
        <w:br/>
        <w:t>www.netticket.fi</w:t>
        <w:br/>
        <w:br/>
        <w:br/>
        <w:br/>
        <w:t>Liput ovelta 31 / 28€ sis. palvelumaksun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