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Tuurin Kyläkauppa</w:t>
      </w:r>
    </w:p>
    <w:p>
      <w:r>
        <w:t>10.8.2019 lauantai</w:t>
      </w:r>
    </w:p>
    <w:p>
      <w:pPr>
        <w:pStyle w:val="Heading1"/>
      </w:pPr>
      <w:r>
        <w:t>10.8.2019 lauantai</w:t>
      </w:r>
    </w:p>
    <w:p>
      <w:pPr>
        <w:pStyle w:val="Heading2"/>
      </w:pPr>
      <w:r>
        <w:t>10:00-16:00 Miljoona Kirppis 2</w:t>
      </w:r>
    </w:p>
    <w:p>
      <w:r>
        <w:t>Miljoona Kirppis Tuurin Kyläkaupan tapahtumakentällä lauantaina 10.8.2019</w:t>
      </w:r>
    </w:p>
    <w:p>
      <w:r>
        <w:t>Myyntipaikkojen hinnat:</w:t>
        <w:br/>
        <w:br/>
        <w:br/>
        <w:br/>
        <w:t>Yksi myyntipaikka 10 €</w:t>
        <w:br/>
        <w:br/>
        <w:br/>
        <w:br/>
        <w:t>Kaksi myyntipaikkaa 20 €</w:t>
        <w:br/>
        <w:br/>
        <w:br/>
        <w:br/>
        <w:t>Kolme myyntipaikkaa 30 €</w:t>
        <w:br/>
        <w:br/>
        <w:br/>
        <w:br/>
        <w:t>Neljä myyntipaikkaa 40 €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