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Harjuntalo</w:t>
      </w:r>
    </w:p>
    <w:p>
      <w:r>
        <w:t>13.7.2019 lauantai</w:t>
      </w:r>
    </w:p>
    <w:p>
      <w:pPr>
        <w:pStyle w:val="Heading1"/>
      </w:pPr>
      <w:r>
        <w:t>13.7.2019-14.7.2019</w:t>
      </w:r>
    </w:p>
    <w:p>
      <w:pPr>
        <w:pStyle w:val="Heading2"/>
      </w:pPr>
      <w:r>
        <w:t>11:00-15:00 LuoMusa</w:t>
      </w:r>
    </w:p>
    <w:p>
      <w:r>
        <w:t>Luomunäyttely Töysän Hakojärvellä 13.-14.7.2019</w:t>
      </w:r>
    </w:p>
    <w:p>
      <w:r>
        <w:t>Lisätietoja pääsymaksuista www.luomusa.fi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