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Töysän Kartingrata</w:t>
      </w:r>
    </w:p>
    <w:p>
      <w:r>
        <w:t>13.7.2019 lauantai</w:t>
      </w:r>
    </w:p>
    <w:p>
      <w:pPr>
        <w:pStyle w:val="Heading1"/>
      </w:pPr>
      <w:r>
        <w:t>13.7.2019-14.7.2019</w:t>
      </w:r>
    </w:p>
    <w:p>
      <w:pPr>
        <w:pStyle w:val="Heading2"/>
      </w:pPr>
      <w:r>
        <w:t>09:00-18:00 Kartingin SM-kilpailut</w:t>
      </w:r>
    </w:p>
    <w:p>
      <w:r>
        <w:t>Kartingin SM-kilpailut Töysän kartingradalla 13.-14.7.2019</w:t>
      </w:r>
    </w:p>
    <w:p>
      <w:r>
        <w:t>Yleisölle vapaa pääsy.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