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18.5.2019 lauantai</w:t>
      </w:r>
    </w:p>
    <w:p>
      <w:pPr>
        <w:pStyle w:val="Heading1"/>
      </w:pPr>
      <w:r>
        <w:t>18.5.2019 lauantai</w:t>
      </w:r>
    </w:p>
    <w:p>
      <w:pPr>
        <w:pStyle w:val="Heading2"/>
      </w:pPr>
      <w:r>
        <w:t>12:00-20:00 Byte - Lakeuden suurin pelitapahtuma</w:t>
      </w:r>
    </w:p>
    <w:p>
      <w:r>
        <w:t>Byte on Selmu ry:n ja SeAMKin kulttuurituottajaopiskelijoiden ensimmäistä kertaa järjestämä koko perheen pelitapahtuma Rytmikorjaamolla.</w:t>
      </w:r>
    </w:p>
    <w:p>
      <w:r>
        <w:t>Liput 10 €</w:t>
        <w:br/>
        <w:br/>
        <w:br/>
        <w:br/>
        <w:t>Alle 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