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15.6.2019 lauantai</w:t>
      </w:r>
    </w:p>
    <w:p>
      <w:pPr>
        <w:pStyle w:val="Heading1"/>
      </w:pPr>
      <w:r>
        <w:t>15.6.2019 lauantai</w:t>
      </w:r>
    </w:p>
    <w:p>
      <w:pPr>
        <w:pStyle w:val="Heading2"/>
      </w:pPr>
      <w:r>
        <w:t>11:00-19:00 Synttärit!</w:t>
      </w:r>
    </w:p>
    <w:p>
      <w:r>
        <w:t>Flowpark Ähtäri Zoo täyttää viisi vuotta.</w:t>
      </w:r>
    </w:p>
    <w:p>
      <w:r>
        <w:t>Liput myynnissä osoitteessa www.lippu.fi hintaan 10 €. Peukkukortilla liput puistosta ostettuna 10 €. Paikan päällä lippuja myydään normaalihinnalla (22,5€ - 25€). Hinta sisältää pakolliset varusteet (valjaat ja kypärän) sekä seikkailuoikeuden.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