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Hyvölän talo</w:t>
      </w:r>
    </w:p>
    <w:p>
      <w:r>
        <w:t>25.6.2019 tiistai</w:t>
      </w:r>
    </w:p>
    <w:p>
      <w:pPr>
        <w:pStyle w:val="Heading1"/>
      </w:pPr>
      <w:r>
        <w:t>25.6.2019 tiistai</w:t>
      </w:r>
    </w:p>
    <w:p>
      <w:pPr>
        <w:pStyle w:val="Heading2"/>
      </w:pPr>
      <w:r>
        <w:t>16:00-20:00 Luonnonyrtit tutuiksi</w:t>
      </w:r>
    </w:p>
    <w:p>
      <w:r>
        <w:t>Tutustutaan tavallisimpiin syötäviin luonnonyrtteihin</w:t>
      </w:r>
    </w:p>
    <w:p>
      <w:r>
        <w:t>Kurssimaksu 15,00 eur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