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Onnelan Kesäteatteri</w:t>
      </w:r>
    </w:p>
    <w:p>
      <w:r>
        <w:t>25.6.2019 tiistai</w:t>
      </w:r>
    </w:p>
    <w:p>
      <w:pPr>
        <w:pStyle w:val="Heading1"/>
      </w:pPr>
      <w:r>
        <w:t>25.6.2019 tiistai</w:t>
      </w:r>
    </w:p>
    <w:p>
      <w:pPr>
        <w:pStyle w:val="Heading2"/>
      </w:pPr>
      <w:r>
        <w:t>19:00-19:00 Painin syvin olemus</w:t>
      </w:r>
    </w:p>
    <w:p>
      <w:r>
        <w:t>Kesäteatterinäytelmä</w:t>
      </w:r>
    </w:p>
    <w:p>
      <w:r>
        <w:t>18€ / 16€ / 5€ sis. kahvi ja pulla, paikan päältä käteisellä tai kortilla.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