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12.7.2019 perjantai</w:t>
      </w:r>
    </w:p>
    <w:p>
      <w:pPr>
        <w:pStyle w:val="Heading1"/>
      </w:pPr>
      <w:r>
        <w:t>12.7.2019-13.7.2019</w:t>
      </w:r>
    </w:p>
    <w:p>
      <w:pPr>
        <w:pStyle w:val="Heading2"/>
      </w:pPr>
      <w:r>
        <w:t>18:00-00:00 Haku Päällä -festivaali</w:t>
      </w:r>
    </w:p>
    <w:p>
      <w:r>
        <w:t>Rokkia ja Rakkautta Kurikassa !</w:t>
      </w:r>
    </w:p>
    <w:p>
      <w:r>
        <w:br/>
        <w:br/>
        <w:t>Hinnat portilta:</w:t>
        <w:br/>
        <w:br/>
        <w:br/>
        <w:br/>
        <w:t>Perjantai: 30€</w:t>
        <w:br/>
        <w:br/>
        <w:br/>
        <w:br/>
        <w:t>Lauantai: 35€</w:t>
        <w:br/>
        <w:br/>
        <w:br/>
        <w:br/>
        <w:t>2 päivää: 60€</w:t>
        <w:br/>
        <w:br/>
        <w:br/>
        <w:br/>
        <w:t>VIP: 100€</w:t>
        <w:br/>
        <w:br/>
        <w:br/>
        <w:br/>
        <w:t>VIP-passilla pääset kahtena päivänä VIP-alueelle, jossa on pientä naposteltavaa, kahvit ja oma baaritiski.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