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Kulttuurikeskus Vanha Paukku</w:t>
      </w:r>
    </w:p>
    <w:p>
      <w:r>
        <w:t>10.6.2019 maanantai</w:t>
      </w:r>
    </w:p>
    <w:p>
      <w:pPr>
        <w:pStyle w:val="Heading1"/>
      </w:pPr>
      <w:r>
        <w:t>10.6.2019-13.6.2019</w:t>
      </w:r>
    </w:p>
    <w:p>
      <w:pPr>
        <w:pStyle w:val="Heading2"/>
      </w:pPr>
      <w:r>
        <w:t>11:00-15:00 Pohjanmaan valokuvakeskuksen työpajapäivät</w:t>
      </w:r>
    </w:p>
    <w:p>
      <w:r>
        <w:t>POVA tarjoilee kolme ilmaista työpajaa 10.–11.6 ja 13.6. Työkalutehtaassa Kulttuurikeskus Vanhassa Paukussa.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