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25.6.2019 tiistai</w:t>
      </w:r>
    </w:p>
    <w:p>
      <w:pPr>
        <w:pStyle w:val="Heading1"/>
      </w:pPr>
      <w:r>
        <w:t>25.6.2019 tiistai</w:t>
      </w:r>
    </w:p>
    <w:p>
      <w:pPr>
        <w:pStyle w:val="Heading2"/>
      </w:pPr>
      <w:r>
        <w:t>18:00-18:00 Liedin Helmiä Kesäillassa -konsertti</w:t>
      </w:r>
    </w:p>
    <w:p>
      <w:r>
        <w:t>Sopraano Heta Sammalisto-Muhonen ja pianisti Laura Pulkka esiintyvät Alajärven Nelimarkka-museossa</w:t>
      </w:r>
    </w:p>
    <w:p>
      <w:r>
        <w:t>Vapaa pääsy. Vapaaehtoinen käsiohjelmamaksu 10e. Ennen konsertin alkua omakustanteinen kahvittelumahdollisuus. Kahvi + nelimarkkaleivos 5e.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