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Yli-Lauroselan talomuseo</w:t>
      </w:r>
    </w:p>
    <w:p>
      <w:r>
        <w:t>26.6.2019 keskiviikko</w:t>
      </w:r>
    </w:p>
    <w:p>
      <w:pPr>
        <w:pStyle w:val="Heading1"/>
      </w:pPr>
      <w:r>
        <w:t>26.6.2019 keskiviikko</w:t>
      </w:r>
    </w:p>
    <w:p>
      <w:pPr>
        <w:pStyle w:val="Heading2"/>
      </w:pPr>
      <w:r>
        <w:t>10:00-12:30 Lasten tekstaus/taidepaja Yli-Lauroselassa Ilmajoella</w:t>
      </w:r>
    </w:p>
    <w:p>
      <w:r>
        <w:t>Pajassa opitaan tekstaamaan tusseilla ihania koukeroisia kirjaimia ja  koristelemaan korttipohjia helpoin tekniikoin.  Paja sopii 9v ja siitä ylöspäin.</w:t>
      </w:r>
    </w:p>
    <w:p>
      <w:r>
        <w:t xml:space="preserve">PAJAN HINTA 25€ ja siihen sisältyy opetus, opetusmonisteet sekä </w:t>
        <w:br/>
        <w:br/>
        <w:br/>
        <w:br/>
        <w:t xml:space="preserve">kaikki tarvikkeet, paperit, tussin ja korttipohjat jotka osallistujat saavat </w:t>
        <w:br/>
        <w:br/>
        <w:br/>
        <w:br/>
        <w:t>kotiin itselleen pajan päätyttyä. Näin pääsee heti kotona jatkamaan</w:t>
        <w:br/>
        <w:br/>
        <w:br/>
        <w:br/>
        <w:t>uutta ihanaa harrastusta!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