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Hämes-Havunen</w:t>
      </w:r>
    </w:p>
    <w:p>
      <w:r>
        <w:t>9.7.2019 tiistai</w:t>
      </w:r>
    </w:p>
    <w:p>
      <w:pPr>
        <w:pStyle w:val="Heading1"/>
      </w:pPr>
      <w:r>
        <w:t>9.7.2019 tiistai</w:t>
      </w:r>
    </w:p>
    <w:p>
      <w:pPr>
        <w:pStyle w:val="Heading2"/>
      </w:pPr>
      <w:r>
        <w:t>18:30-20:30 Hämes-Havunen Soi - Suupohjan tähdet / Tuija Mäensivu</w:t>
      </w:r>
    </w:p>
    <w:p>
      <w:r>
        <w:t>Esiintyjät: Tuija Mäensivu, Arto Kantoniemi, Toni Korpi-Aro, Hilda Hautamäki, Clarissa Grönstrand, Justiina Luukaslammi ja Nea Rinta-Valkama</w:t>
      </w:r>
    </w:p>
    <w:p>
      <w:r>
        <w:t>10 € sis. kahvin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