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30.6.2019 sunnuntai</w:t>
      </w:r>
    </w:p>
    <w:p>
      <w:pPr>
        <w:pStyle w:val="Heading1"/>
      </w:pPr>
      <w:r>
        <w:t>30.6.2019-29.7.2019</w:t>
      </w:r>
    </w:p>
    <w:p>
      <w:pPr>
        <w:pStyle w:val="Heading2"/>
      </w:pPr>
      <w:r>
        <w:t>Eduskutamuseo Kauhajoella</w:t>
      </w:r>
    </w:p>
    <w:p>
      <w:r>
        <w:t>Eduskuntamuseossa voi tutustua talvisodan aikaan, jolloin eduskunta työskenteli Kauhajoella.</w:t>
      </w:r>
    </w:p>
    <w:p>
      <w:r>
        <w:t xml:space="preserve">2 € / henkilö, ajalla 30.6.-28.7.2019. </w:t>
        <w:br/>
        <w:br/>
        <w:br/>
        <w:br/>
        <w:t>Muina aikoina sopimuksen mukaan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