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Hämes-Havunen</w:t>
      </w:r>
    </w:p>
    <w:p>
      <w:r>
        <w:t>2.7.2019 tiistai</w:t>
      </w:r>
    </w:p>
    <w:p>
      <w:pPr>
        <w:pStyle w:val="Heading1"/>
      </w:pPr>
      <w:r>
        <w:t>2.7.2019 tiistai</w:t>
      </w:r>
    </w:p>
    <w:p>
      <w:pPr>
        <w:pStyle w:val="Heading2"/>
      </w:pPr>
      <w:r>
        <w:t>18:30-20:30 Hämes-Havunen Soi - Kauhajoen Pelimannit</w:t>
      </w:r>
    </w:p>
    <w:p>
      <w:r>
        <w:t xml:space="preserve">Pelimannimusiikkia </w:t>
      </w:r>
    </w:p>
    <w:p>
      <w:r>
        <w:t>Liput 10 €, sis. kahvin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