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17:00-19:00 Kesäkisakarnevaalit</w:t>
      </w:r>
    </w:p>
    <w:p>
      <w:r>
        <w:t>Leikkimieliset urheilukisat koko perheelle Jurvan urheilukentällä ke 26.6.2019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